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Sample Goal-Setting Worksheet</w:t>
      </w:r>
    </w:p>
    <w:p>
      <w:r>
        <w:t>This goal-setting worksheet is designed to help you define and track your goals effectively. Use this template to outline your goals, strategies, and action steps.</w:t>
      </w:r>
    </w:p>
    <w:p>
      <w:pPr>
        <w:pStyle w:val="Heading2"/>
      </w:pPr>
      <w:r>
        <w:t>1. Define Your Goals</w:t>
      </w:r>
    </w:p>
    <w:p>
      <w:r>
        <w:t>Goal Description: ________________________________________________</w:t>
        <w:br/>
        <w:t>Target Date: _______________________________________________________</w:t>
        <w:br/>
        <w:t>Why is this goal important to you? _________________________________</w:t>
        <w:br/>
        <w:t>___________________________________________________________________</w:t>
      </w:r>
    </w:p>
    <w:p>
      <w:pPr>
        <w:pStyle w:val="Heading2"/>
      </w:pPr>
      <w:r>
        <w:t>2. Break Down Your Goal</w:t>
      </w:r>
    </w:p>
    <w:p>
      <w:r>
        <w:t>List the steps needed to achieve this goal:</w:t>
        <w:br/>
        <w:t>1. _______________________________________________________________</w:t>
        <w:br/>
        <w:t>2. _______________________________________________________________</w:t>
        <w:br/>
        <w:t>3. _______________________________________________________________</w:t>
        <w:br/>
        <w:t>4. _______________________________________________________________</w:t>
        <w:br/>
        <w:t>5. _______________________________________________________________</w:t>
      </w:r>
    </w:p>
    <w:p>
      <w:pPr>
        <w:pStyle w:val="Heading2"/>
      </w:pPr>
      <w:r>
        <w:t>3. Identify Resources and Support</w:t>
      </w:r>
    </w:p>
    <w:p>
      <w:r>
        <w:t xml:space="preserve">What resources do you need to achieve this goal? (e.g., time, money, skills) </w:t>
        <w:br/>
        <w:t>___________________________________________________________________</w:t>
        <w:br/>
        <w:t xml:space="preserve">Who can support you in achieving this goal? </w:t>
        <w:br/>
        <w:t>___________________________________________________________________</w:t>
      </w:r>
    </w:p>
    <w:p>
      <w:pPr>
        <w:pStyle w:val="Heading2"/>
      </w:pPr>
      <w:r>
        <w:t>4. Monitor Your Progress</w:t>
      </w:r>
    </w:p>
    <w:p>
      <w:r>
        <w:t>Set milestones to track your progress:</w:t>
        <w:br/>
        <w:t>Milestone 1: _______________________________________________________</w:t>
        <w:br/>
        <w:t>Target Date: _______________________________________________________</w:t>
        <w:br/>
        <w:t>Milestone 2: _______________________________________________________</w:t>
        <w:br/>
        <w:t>Target Date: _______________________________________________________</w:t>
        <w:br/>
        <w:t>Milestone 3: _______________________________________________________</w:t>
        <w:br/>
        <w:t>Target Date: _______________________________________________________</w:t>
        <w:br/>
      </w:r>
    </w:p>
    <w:p>
      <w:pPr>
        <w:pStyle w:val="Heading2"/>
      </w:pPr>
      <w:r>
        <w:t>5. Reflect on Your Goal</w:t>
      </w:r>
    </w:p>
    <w:p>
      <w:r>
        <w:t>After reaching your goal, reflect on your journey:</w:t>
        <w:br/>
        <w:t>What did you learn? __________________________________________________</w:t>
        <w:br/>
        <w:t>What would you do differently next time? _____________________________</w:t>
        <w:br/>
        <w:t>___________________________________________________________________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